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🛑 Never Miss an Update: Email Whitelisting Guide</w:t>
      </w:r>
    </w:p>
    <w:p>
      <w:r>
        <w:rPr>
          <w:b/>
        </w:rPr>
        <w:t>Important for Parents &amp; Coaches:</w:t>
      </w:r>
      <w:r>
        <w:br/>
        <w:t>To make sure our schedules, weather alerts, and team news land right in your inbox instead of your spam folder, please follow these quick steps for your email provider.</w:t>
      </w:r>
    </w:p>
    <w:p>
      <w:pPr>
        <w:pStyle w:val="Heading1"/>
      </w:pPr>
      <w:r>
        <w:t>For Gmail Users</w:t>
      </w:r>
    </w:p>
    <w:p>
      <w:pPr>
        <w:pStyle w:val="ListNumber"/>
      </w:pPr>
      <w:r>
        <w:t>1. Check your Spam folder. If you see an email from us, open it.</w:t>
      </w:r>
    </w:p>
    <w:p>
      <w:pPr>
        <w:pStyle w:val="ListNumber"/>
      </w:pPr>
      <w:r>
        <w:t>2. Click "Report not spam" at the top.</w:t>
      </w:r>
    </w:p>
    <w:p>
      <w:pPr>
        <w:pStyle w:val="ListNumber"/>
      </w:pPr>
      <w:r>
        <w:t>3. The Pro Move: Open the email, click the three dots (⋮) next to the reply button, and select "Add to Contacts list."</w:t>
      </w:r>
    </w:p>
    <w:p>
      <w:pPr>
        <w:pStyle w:val="Heading1"/>
      </w:pPr>
      <w:r>
        <w:t>For Outlook / Hotmail Users</w:t>
      </w:r>
    </w:p>
    <w:p>
      <w:pPr>
        <w:pStyle w:val="ListNumber"/>
      </w:pPr>
      <w:r>
        <w:t>1. Open your Junk Email folder.</w:t>
      </w:r>
    </w:p>
    <w:p>
      <w:pPr>
        <w:pStyle w:val="ListNumber"/>
      </w:pPr>
      <w:r>
        <w:t>2. Open our email and click "Never block sender" or "Not junk" in the top toolbar.</w:t>
      </w:r>
    </w:p>
    <w:p>
      <w:pPr>
        <w:pStyle w:val="ListNumber"/>
      </w:pPr>
      <w:r>
        <w:t>3. Add our email address to your "Safe senders and domains" list in your Mail Settings.</w:t>
      </w:r>
    </w:p>
    <w:p>
      <w:pPr>
        <w:pStyle w:val="Heading1"/>
      </w:pPr>
      <w:r>
        <w:t>For Apple Mail (iPhone/Mac) Users</w:t>
      </w:r>
    </w:p>
    <w:p>
      <w:pPr>
        <w:pStyle w:val="ListNumber"/>
      </w:pPr>
      <w:r>
        <w:t>1. Open the email in your Junk folder.</w:t>
      </w:r>
    </w:p>
    <w:p>
      <w:pPr>
        <w:pStyle w:val="ListNumber"/>
      </w:pPr>
      <w:r>
        <w:t>2. Tap on our email address at the top.</w:t>
      </w:r>
    </w:p>
    <w:p>
      <w:pPr>
        <w:pStyle w:val="ListNumber"/>
      </w:pPr>
      <w:r>
        <w:t>3. Select "Add to Contacts" or "Mark as Not Junk."</w:t>
      </w:r>
    </w:p>
    <w:p>
      <w:pPr>
        <w:pStyle w:val="Heading1"/>
      </w:pPr>
      <w:r>
        <w:t>For Yahoo Mail Users</w:t>
      </w:r>
    </w:p>
    <w:p>
      <w:pPr>
        <w:pStyle w:val="ListNumber"/>
      </w:pPr>
      <w:r>
        <w:t>1. Check your Spam folder.</w:t>
      </w:r>
    </w:p>
    <w:p>
      <w:pPr>
        <w:pStyle w:val="ListNumber"/>
      </w:pPr>
      <w:r>
        <w:t>2. Open the email and click "Not Spam" in the top bar.</w:t>
      </w:r>
    </w:p>
    <w:p>
      <w:pPr>
        <w:pStyle w:val="ListNumber"/>
      </w:pPr>
      <w:r>
        <w:t>3. Go to Contacts and click "Add a new contact" using our email address.</w:t>
      </w:r>
    </w:p>
    <w:p/>
    <w:p>
      <w:r>
        <w:rPr>
          <w:i/>
        </w:rPr>
        <w:t>Quick Tip: If you use a work or school email address, their firewalls are often much stricter. If you still aren't receiving our mail, consider using a personal email (like Gmail or iCloud) for team communications.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